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7801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b5c076f7-bc91-4651-bc34-6d85e4abbbce" w:id="1"/>
      <w:r>
        <w:rPr>
          <w:rFonts w:ascii="Times New Roman" w:hAnsi="Times New Roman"/>
          <w:b/>
          <w:i w:val="false"/>
          <w:color w:val="000000"/>
          <w:sz w:val="28"/>
        </w:rPr>
        <w:t>Муниципальное бюджетное общеобразовательное учреждение средняя общеобразовательная школа имени Героя Советского Союза И.А. Солдатова с.Нижнее Большое</w:t>
      </w:r>
      <w:bookmarkEnd w:id="1"/>
      <w:r>
        <w:rPr>
          <w:rFonts w:ascii="Times New Roman" w:hAnsi="Times New Roman"/>
          <w:b/>
          <w:i w:val="false"/>
          <w:color w:val="000000"/>
          <w:sz w:val="28"/>
        </w:rPr>
        <w:t xml:space="preserve"> </w:t>
      </w:r>
    </w:p>
    <w:p>
      <w:pPr>
        <w:spacing w:before="0" w:after="0" w:line="408"/>
        <w:ind w:left="120"/>
        <w:jc w:val="center"/>
      </w:pPr>
      <w:bookmarkStart w:name="cd0455fc-5d22-4e31-aea0-49981f8c0f7b" w:id="2"/>
      <w:r>
        <w:rPr>
          <w:rFonts w:ascii="Times New Roman" w:hAnsi="Times New Roman"/>
          <w:b/>
          <w:i w:val="false"/>
          <w:color w:val="000000"/>
          <w:sz w:val="28"/>
        </w:rPr>
        <w:t>Администрация Воловского муниципального округа</w:t>
      </w:r>
      <w:bookmarkEnd w:id="2"/>
    </w:p>
    <w:p>
      <w:pPr>
        <w:spacing w:before="0" w:after="0" w:line="408"/>
        <w:ind w:left="120"/>
        <w:jc w:val="center"/>
      </w:pPr>
      <w:r>
        <w:rPr>
          <w:rFonts w:ascii="Times New Roman" w:hAnsi="Times New Roman"/>
          <w:b/>
          <w:i w:val="false"/>
          <w:color w:val="000000"/>
          <w:sz w:val="28"/>
        </w:rPr>
        <w:t>МБОУ СОШ им. И. А. Солдатова с.Нижнее Большое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Чибисова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Пикалов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6166033)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fff3397-45d9-4b90-887c-a087fbc7d883" w:id="3"/>
      <w:r>
        <w:rPr>
          <w:rFonts w:ascii="Times New Roman" w:hAnsi="Times New Roman"/>
          <w:b/>
          <w:i w:val="false"/>
          <w:color w:val="000000"/>
          <w:sz w:val="28"/>
        </w:rPr>
        <w:t>с. Нижнее Большое</w:t>
      </w:r>
      <w:bookmarkEnd w:id="3"/>
      <w:r>
        <w:rPr>
          <w:rFonts w:ascii="Times New Roman" w:hAnsi="Times New Roman"/>
          <w:b/>
          <w:i w:val="false"/>
          <w:color w:val="000000"/>
          <w:sz w:val="28"/>
        </w:rPr>
        <w:t xml:space="preserve"> </w:t>
      </w:r>
      <w:bookmarkStart w:name="f71e0f26-0d46-4158-9655-525f79b7a7ca" w:id="4"/>
      <w:r>
        <w:rPr>
          <w:rFonts w:ascii="Times New Roman" w:hAnsi="Times New Roman"/>
          <w:b/>
          <w:i w:val="false"/>
          <w:color w:val="000000"/>
          <w:sz w:val="28"/>
        </w:rPr>
        <w:t>2024г.</w:t>
      </w:r>
      <w:bookmarkEnd w:id="4"/>
    </w:p>
    <w:p>
      <w:pPr>
        <w:spacing w:before="0" w:after="0"/>
        <w:ind w:left="120"/>
        <w:jc w:val="left"/>
      </w:pPr>
    </w:p>
    <w:bookmarkStart w:name="block-46780129" w:id="5"/>
    <w:p>
      <w:pPr>
        <w:sectPr>
          <w:pgSz w:w="11906" w:h="16383" w:orient="portrait"/>
        </w:sectPr>
      </w:pPr>
    </w:p>
    <w:bookmarkEnd w:id="5"/>
    <w:bookmarkEnd w:id="0"/>
    <w:bookmarkStart w:name="block-46780130" w:id="6"/>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bookmarkStart w:name="c745326a-084d-471e-846d-1c67446acf05" w:id="7"/>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bookmarkStart w:name="block-46780130" w:id="8"/>
    <w:p>
      <w:pPr>
        <w:sectPr>
          <w:pgSz w:w="11906" w:h="16383" w:orient="portrait"/>
        </w:sectPr>
      </w:pPr>
    </w:p>
    <w:bookmarkEnd w:id="8"/>
    <w:bookmarkEnd w:id="6"/>
    <w:bookmarkStart w:name="block-46780131" w:id="9"/>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46780131" w:id="10"/>
    <w:p>
      <w:pPr>
        <w:sectPr>
          <w:pgSz w:w="11906" w:h="16383" w:orient="portrait"/>
        </w:sectPr>
      </w:pPr>
    </w:p>
    <w:bookmarkEnd w:id="10"/>
    <w:bookmarkEnd w:id="9"/>
    <w:bookmarkStart w:name="block-4678013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46780132" w:id="12"/>
    <w:p>
      <w:pPr>
        <w:sectPr>
          <w:pgSz w:w="11906" w:h="16383" w:orient="portrait"/>
        </w:sectPr>
      </w:pPr>
    </w:p>
    <w:bookmarkEnd w:id="12"/>
    <w:bookmarkEnd w:id="11"/>
    <w:bookmarkStart w:name="block-4678013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6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46780133" w:id="14"/>
    <w:p>
      <w:pPr>
        <w:sectPr>
          <w:pgSz w:w="16383" w:h="11906" w:orient="landscape"/>
        </w:sectPr>
      </w:pPr>
    </w:p>
    <w:bookmarkEnd w:id="14"/>
    <w:bookmarkEnd w:id="13"/>
    <w:bookmarkStart w:name="block-4678013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моих друзей и одноклассников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моего учителя / моей учительницы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8"/>
        <w:gridCol w:w="3627"/>
        <w:gridCol w:w="1036"/>
        <w:gridCol w:w="2009"/>
        <w:gridCol w:w="2163"/>
        <w:gridCol w:w="1511"/>
        <w:gridCol w:w="2650"/>
      </w:tblGrid>
      <w:tr>
        <w:trPr>
          <w:trHeight w:val="300" w:hRule="atLeast"/>
          <w:trHeight w:val="144" w:hRule="atLeast"/>
        </w:trPr>
        <w:tc>
          <w:tcPr>
            <w:tcW w:w="4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1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24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6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208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15"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0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7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780134" w:id="16"/>
    <w:p>
      <w:pPr>
        <w:sectPr>
          <w:pgSz w:w="16383" w:h="11906" w:orient="landscape"/>
        </w:sectPr>
      </w:pPr>
    </w:p>
    <w:bookmarkEnd w:id="16"/>
    <w:bookmarkEnd w:id="15"/>
    <w:bookmarkStart w:name="block-4678013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78013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